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 Volume One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关键词搜索：https://www.jiaokey.com/tag/Calculus and Analytic Geometry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