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Linguistics Volume III Theoretical Foundations</w:t>
      </w:r>
    </w:p>
    <w:p>
      <w:r>
        <w:rPr>
          <w:rFonts w:ascii="宋体" w:hAnsi="宋体" w:eastAsia="宋体"/>
          <w:sz w:val="24"/>
        </w:rPr>
        <w:t>Thomas A.Sebeok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Linguistics Volume III Theoretical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A.Sebeok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本书出售、求购地址：https://www.jiaokey.com/book/detail/40391717.html</w:t>
      </w:r>
    </w:p>
    <w:p>
      <w:r>
        <w:t>更多相关图书推荐：https://www.jiaokey.com</w:t>
      </w:r>
    </w:p>
    <w:p>
      <w:r>
        <w:t>Thomas A.Sebeok 其他作品：https://www.jiaokey.com/tag/Thomas A.Sebeok.html</w:t>
      </w:r>
    </w:p>
    <w:p>
      <w:r>
        <w:t>Mouton Publishers 出版图书：https://www.jiaokey.com/tag/Mouton Publishers.html</w:t>
      </w:r>
    </w:p>
    <w:p>
      <w:r>
        <w:t>关键词搜索：https://www.jiaokey.com/tag/Current Trends in Linguistics Volume III Theoretical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