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Russian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Russian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本书出售、求购地址：https://www.jiaokey.com/book/detail/40391702.html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Penguin Russian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