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Neurology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Neurology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本书出售、求购地址：https://www.jiaokey.com/book/detail/40391698.html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关键词搜索：https://www.jiaokey.com/tag/A Textbook of Neurology.html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