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University Physics Volume Two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University Physics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本书出售、求购地址：https://www.jiaokey.com/book/detail/40391696.html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关键词搜索：https://www.jiaokey.com/tag/Introduction to University Physics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