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DETERMINATION OF INORGANIC SUBSTANCES INWATER AND FLUVIAL SEDIMENTS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DETERMINATION OF INORGANIC SUBSTANCES INWATER AND FLUVIAL SEDIMENTS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LABORATORY ANALYSIS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本书出售、求购地址：https://www.jiaokey.com/book/detail/40391675.html</w:t>
      </w:r>
    </w:p>
    <w:p>
      <w:r>
        <w:t>更多相关图书推荐：https://www.jiaokey.com</w:t>
      </w:r>
    </w:p>
    <w:p>
      <w:r>
        <w:t>LABORATORY ANALYSIS 出版图书：https://www.jiaokey.com/tag/LABORATORY ANALYSIS.html</w:t>
      </w:r>
    </w:p>
    <w:p>
      <w:r>
        <w:t>关键词搜索：https://www.jiaokey.com/tag/METHODS FOR DETERMINATION OF INORGANIC SUBSTANCES INWATER AND FLUVIAL SEDIMENTS.html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