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Every Engineer Should Know About Project Management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Every Engineer Should Know About Project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本书出售、求购地址：https://www.jiaokey.com/book/detail/40391648.html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关键词搜索：https://www.jiaokey.com/tag/What Every Engineer Should Know About Project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