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ISO14000 A Guide to the NEW Environmental Management Standards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ISO14000 A Guide to the NEW Environmental Management Standards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本书出售、求购地址：https://www.jiaokey.com/book/detail/40391639.html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关键词搜索：https://www.jiaokey.com/tag/ISO14000 A Guide to the NEW Environmental Management Standards.html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