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FLOOD LOSS PREVENTION AND MITIGATION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FLOOD LOSS PREVENTION AND MITIGATION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本书出售、求购地址：https://www.jiaokey.com/book/detail/40391589.html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关键词搜索：https://www.jiaokey.com/tag/URBAN FLOOD LOSS PREVENTION AND MITIGATION.html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