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40391577_CONSTRUCTION AND GEOTECHNICAL METHODS IN FOUNDATION ENGINEERING_p496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40391577_CONSTRUCTION AND GEOTECHNICAL METHODS IN FOUNDATION ENGINEERING_p496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本书出售、求购地址：https://www.jiaokey.com/book/detail/40391577.html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关键词搜索：https://www.jiaokey.com/tag/40391577_CONSTRUCTION AND GEOTECHNICAL METHODS IN FOUNDATION ENGINEERING_p496.html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