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 Microcomputer Directory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 Microcomputer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本书出售、求购地址：https://www.jiaokey.com/book/detail/40391547.html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关键词搜索：https://www.jiaokey.com/tag/DEC Microcomputer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