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カラマーゾフ兄弟 1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カラマーゾフ兄弟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本书出售、求购地址：https://www.jiaokey.com/book/detail/40391307.html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关键词搜索：https://www.jiaokey.com/tag/カラマーゾフ兄弟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