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地下生活者の手記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地下生活者の手記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本书出售、求购地址：https://www.jiaokey.com/book/detail/40391305.html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关键词搜索：https://www.jiaokey.com/tag/地下生活者の手記.html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