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STANDARD 1438:1971 SPECIFICATION FOR MEDIA FOR BIOLOGICAL PERCOLATIONG FILTERS</w:t>
      </w:r>
    </w:p>
    <w:p>
      <w:r>
        <w:rPr>
          <w:rFonts w:ascii="宋体" w:hAnsi="宋体" w:eastAsia="宋体"/>
          <w:sz w:val="24"/>
        </w:rPr>
        <w:t>BRITISH STANDARDS INSTITUTION 2 PARK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STANDARD 1438:1971 SPECIFICATION FOR MEDIA FOR BIOLOGICAL PERCOLATIONG FILTERS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BRITISH STANDARDS INSTITUTION 2 PARK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W1A 2BS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本书出售、求购地址：https://www.jiaokey.com/book/detail/40390906.html</w:t>
      </w:r>
    </w:p>
    <w:p>
      <w:r>
        <w:t>更多相关图书推荐：https://www.jiaokey.com</w:t>
      </w:r>
    </w:p>
    <w:p>
      <w:r>
        <w:t>BRITISH STANDARDS INSTITUTION 2 PARK STREET 其他作品：https://www.jiaokey.com/tag/BRITISH STANDARDS INSTITUTION 2 PARK STREET.html</w:t>
      </w:r>
    </w:p>
    <w:p>
      <w:r>
        <w:t>LONDON W1A 2BS 出版图书：https://www.jiaokey.com/tag/LONDON W1A 2BS.html</w:t>
      </w:r>
    </w:p>
    <w:p>
      <w:r>
        <w:t>关键词搜索：https://www.jiaokey.com/tag/BRITISH STANDARD 1438:1971 SPECIFICATION FOR MEDIA FOR BIOLOGICAL PERCOLATIONG FILTERS.html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