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BS(橡胶)METHODS OF TESTING VULCANIZED RUBBER PART A1. DETERMINATION OF DENSITY BS 903: PART A1: 1971</w:t>
      </w:r>
    </w:p>
    <w:p>
      <w:r>
        <w:rPr>
          <w:rFonts w:ascii="宋体" w:hAnsi="宋体" w:eastAsia="宋体"/>
          <w:sz w:val="24"/>
        </w:rPr>
        <w:t>BRISH STANDARDS INSTITUTION 2 PARK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BS(橡胶)METHODS OF TESTING VULCANIZED RUBBER PART A1. DETERMINATION OF DENSITY BS 903: PART A1: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BRISH STANDARDS INSTITUTION 2 PARK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W1A 2BS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本书出售、求购地址：https://www.jiaokey.com/book/detail/40390903.html</w:t>
      </w:r>
    </w:p>
    <w:p>
      <w:r>
        <w:t>更多相关图书推荐：https://www.jiaokey.com</w:t>
      </w:r>
    </w:p>
    <w:p>
      <w:r>
        <w:t>BRISH STANDARDS INSTITUTION 2 PARK STREET 其他作品：https://www.jiaokey.com/tag/BRISH STANDARDS INSTITUTION 2 PARK STREET.html</w:t>
      </w:r>
    </w:p>
    <w:p>
      <w:r>
        <w:t xml:space="preserve"> LONDON W1A 2BS 出版图书：https://www.jiaokey.com/tag/ LONDON W1A 2BS.html</w:t>
      </w:r>
    </w:p>
    <w:p>
      <w:r>
        <w:t>关键词搜索：https://www.jiaokey.com/tag/BS(橡胶)METHODS OF TESTING VULCANIZED RUBBER PART A1. DETERMINATION OF DENSITY BS 903: PART A1: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