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ENGINEERING DICTIONARY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ENGINEERING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本书出售、求购地址：https://www.jiaokey.com/book/detail/40390898.html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关键词搜索：https://www.jiaokey.com/tag/PLASTICS ENGINEERING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