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SONAR IMAGES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SONAR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本书出售、求购地址：https://www.jiaokey.com/book/detail/40390836.html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关键词搜索：https://www.jiaokey.com/tag/SONAR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