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TAPPI MONOGRAPH SERIES NO.36 PROTEIN BINDERS IN PAPER AND PAPERBOARD COATING</w:t>
      </w:r>
    </w:p>
    <w:p>
      <w:r>
        <w:rPr>
          <w:rFonts w:ascii="宋体" w:hAnsi="宋体" w:eastAsia="宋体"/>
          <w:sz w:val="24"/>
        </w:rPr>
        <w:t>ATLANTA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TAPPI MONOGRAPH SERIES NO.36 PROTEIN BINDERS IN PAPER AND PAPERBOARD COATING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ATLANTA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本书出售、求购地址：https://www.jiaokey.com/book/detail/40390833.html</w:t>
      </w:r>
    </w:p>
    <w:p>
      <w:r>
        <w:t>更多相关图书推荐：https://www.jiaokey.com</w:t>
      </w:r>
    </w:p>
    <w:p>
      <w:r>
        <w:t>ATLANTA 其他作品：https://www.jiaokey.com/tag/ATLANTA.html</w:t>
      </w:r>
    </w:p>
    <w:p>
      <w:r>
        <w:t>GEORGIA 出版图书：https://www.jiaokey.com/tag/GEORGIA.html</w:t>
      </w:r>
    </w:p>
    <w:p>
      <w:r>
        <w:t>关键词搜索：https://www.jiaokey.com/tag/TAPPI MONOGRAPH SERIES NO.36 PROTEIN BINDERS IN PAPER AND PAPERBOARD COATING.html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