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in Medicine a Collaborative Textbook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in Medicine a Collaborative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本书出售、求购地址：https://www.jiaokey.com/book/detail/40390787.html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关键词搜索：https://www.jiaokey.com/tag/Pharmacology in Medicine a Collaborative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