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AND FUNDAMENTAL ASPECTS OF PLANT CELL TISSUE AND ORGAN CULTURE</w:t>
      </w:r>
    </w:p>
    <w:p>
      <w:r>
        <w:rPr>
          <w:rFonts w:ascii="宋体" w:hAnsi="宋体" w:eastAsia="宋体"/>
          <w:sz w:val="24"/>
        </w:rPr>
        <w:t>J.REINERT AND Y.P.S.BAJAJ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AND FUNDAMENTAL ASPECTS OF PLANT CELL TISSUE AND ORGAN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J.REINERT AND Y.P.S.BAJAJ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本书出售、求购地址：https://www.jiaokey.com/book/detail/40390639.html</w:t>
      </w:r>
    </w:p>
    <w:p>
      <w:r>
        <w:t>更多相关图书推荐：https://www.jiaokey.com</w:t>
      </w:r>
    </w:p>
    <w:p>
      <w:r>
        <w:t>J.REINERT AND Y.P.S.BAJAJ 其他作品：https://www.jiaokey.com/tag/J.REINERT AND Y.P.S.BAJAJ.html</w:t>
      </w:r>
    </w:p>
    <w:p>
      <w:r>
        <w:t>关键词搜索：https://www.jiaokey.com/tag/APPLIED AND FUNDAMENTAL ASPECTS OF PLANT CELL TISSUE AND ORGAN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