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XLLTH EUROPEAN CONFERENCE ON ANIMAL BLOOD GROUPS AND BIOCHEMICAL POL YMORPHISM BUDAPEST 1970</w:t>
      </w:r>
    </w:p>
    <w:p>
      <w:r>
        <w:rPr>
          <w:rFonts w:ascii="宋体" w:hAnsi="宋体" w:eastAsia="宋体"/>
          <w:sz w:val="24"/>
        </w:rPr>
        <w:t>W.JUNK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XLLTH EUROPEAN CONFERENCE ON ANIMAL BLOOD GROUPS AND BIOCHEMICAL POL YMORPHISM BUDAPEST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本书出售、求购地址：https://www.jiaokey.com/book/detail/40390587.html</w:t>
      </w:r>
    </w:p>
    <w:p>
      <w:r>
        <w:t>更多相关图书推荐：https://www.jiaokey.com</w:t>
      </w:r>
    </w:p>
    <w:p>
      <w:r>
        <w:t>W.JUNK 其他作品：https://www.jiaokey.com/tag/W.JUNK.html</w:t>
      </w:r>
    </w:p>
    <w:p>
      <w:r>
        <w:t>关键词搜索：https://www.jiaokey.com/tag/XLLTH EUROPEAN CONFERENCE ON ANIMAL BLOOD GROUPS AND BIOCHEMICAL POL YMORPHISM BUDAPEST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