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8TH BRITISH INSECTICIDE AND FUNGICIDE CONFERENCE 1975 17TH-20TH NOVEMBER 1975 BRIGHTON ENGLAND PROCEEDINGS VOL 3</w:t>
      </w:r>
    </w:p>
    <w:p>
      <w:r>
        <w:rPr>
          <w:rFonts w:ascii="宋体" w:hAnsi="宋体" w:eastAsia="宋体"/>
          <w:sz w:val="24"/>
        </w:rPr>
        <w:t>RESEARCH REPORTS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8TH BRITISH INSECTICIDE AND FUNGICIDE CONFERENCE 1975 17TH-20TH NOVEMBER 1975 BRIGHTON ENGLAND PROCEEDINGS VOL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RESEARCH REPORTS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本书出售、求购地址：https://www.jiaokey.com/book/detail/40390577.html</w:t>
      </w:r>
    </w:p>
    <w:p>
      <w:r>
        <w:t>更多相关图书推荐：https://www.jiaokey.com</w:t>
      </w:r>
    </w:p>
    <w:p>
      <w:r>
        <w:t>RESEARCH REPORTS 其他作品：https://www.jiaokey.com/tag/RESEARCH REPORTS.html</w:t>
      </w:r>
    </w:p>
    <w:p>
      <w:r>
        <w:t>关键词搜索：https://www.jiaokey.com/tag/8TH BRITISH INSECTICIDE AND FUNGICIDE CONFERENCE 1975 17TH-20TH NOVEMBER 1975 BRIGHTON ENGLAND PROCEEDINGS VOL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