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40390508_ENVIRONMENTAL ENGINEERING WATER SUPPLY,ENGINEERING AND POLLUTION_p272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40390508_ENVIRONMENTAL ENGINEERING WATER SUPPLY,ENGINEERING AND POLLUTION_p272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本书出售、求购地址：https://www.jiaokey.com/book/detail/40390508.html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关键词搜索：https://www.jiaokey.com/tag/40390508_ENVIRONMENTAL ENGINEERING WATER SUPPLY,ENGINEERING AND POLLUTION_p272.html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