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The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The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本书出售、求购地址：https://www.jiaokey.com/book/detail/40390454.html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关键词搜索：https://www.jiaokey.com/tag/Listening To The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