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AIVING WITHOUT OXYGEN CLOSED AND OPEN SYSTEMS IN HYPOXIA TOLERANCE</w:t>
      </w:r>
    </w:p>
    <w:p>
      <w:r>
        <w:rPr>
          <w:rFonts w:ascii="宋体" w:hAnsi="宋体" w:eastAsia="宋体"/>
          <w:sz w:val="24"/>
        </w:rPr>
        <w:t>PETER W.HOCHACHKA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AIVING WITHOUT OXYGEN CLOSED AND OPEN SYSTEMS IN HYPOXIA TOLERANCE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W.HOCHACHKA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本书出售、求购地址：https://www.jiaokey.com/book/detail/40390040.html</w:t>
      </w:r>
    </w:p>
    <w:p>
      <w:r>
        <w:t>更多相关图书推荐：https://www.jiaokey.com</w:t>
      </w:r>
    </w:p>
    <w:p>
      <w:r>
        <w:t>PETER W.HOCHACHKA 其他作品：https://www.jiaokey.com/tag/PETER W.HOCHACHKA.html</w:t>
      </w:r>
    </w:p>
    <w:p>
      <w:r>
        <w:t>关键词搜索：https://www.jiaokey.com/tag/AIVING WITHOUT OXYGEN CLOSED AND OPEN SYSTEMS IN HYPOXIA TOLERANCE.html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