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卫星遥感结合地面观测研究非均匀地形上的区域地表热  英文版</w:t>
      </w:r>
    </w:p>
    <w:p>
      <w:r>
        <w:rPr>
          <w:rFonts w:ascii="宋体" w:hAnsi="宋体" w:eastAsia="宋体"/>
          <w:sz w:val="24"/>
        </w:rPr>
        <w:t>马耀明，（日）冢本修编著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卫星遥感结合地面观测研究非均匀地形上的区域地表热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马耀明，（日）冢本修编著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本书出售、求购地址：https://www.jiaokey.com/book/detail/40389693.html</w:t>
      </w:r>
    </w:p>
    <w:p>
      <w:r>
        <w:t>更多相关图书推荐：https://www.jiaokey.com</w:t>
      </w:r>
    </w:p>
    <w:p>
      <w:r>
        <w:t>马耀明，（日）冢本修编著 其他作品：https://www.jiaokey.com/tag/马耀明，（日）冢本修编著.html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关键词搜索：https://www.jiaokey.com/tag/卫星遥感结合地面观测研究非均匀地形上的区域地表热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