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ENTOURAGE A TRACING FILE SOURCEBOOK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ENTOURAGE A TRACING FILE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关键词搜索：https://www.jiaokey.com/tag/PHOTO ENTOURAGE A TRACING FILE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