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PAPER SYNTHETICS CONFERENCE PROCEEDINGS SEPTEMBER 24-26 CAPITAL HILTON WASHINGTON</w:t>
      </w:r>
    </w:p>
    <w:p>
      <w:r>
        <w:rPr>
          <w:rFonts w:ascii="宋体" w:hAnsi="宋体" w:eastAsia="宋体"/>
          <w:sz w:val="24"/>
        </w:rPr>
        <w:t>ATLANTA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PAPER SYNTHETICS CONFERENCE PROCEEDINGS SEPTEMBER 24-26 CAPITAL HILTON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ATLANTA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本书出售、求购地址：https://www.jiaokey.com/book/detail/40389682.html</w:t>
      </w:r>
    </w:p>
    <w:p>
      <w:r>
        <w:t>更多相关图书推荐：https://www.jiaokey.com</w:t>
      </w:r>
    </w:p>
    <w:p>
      <w:r>
        <w:t>ATLANTA 其他作品：https://www.jiaokey.com/tag/ATLANTA.html</w:t>
      </w:r>
    </w:p>
    <w:p>
      <w:r>
        <w:t xml:space="preserve"> GA. 出版图书：https://www.jiaokey.com/tag/ GA..html</w:t>
      </w:r>
    </w:p>
    <w:p>
      <w:r>
        <w:t>关键词搜索：https://www.jiaokey.com/tag/1979 PAPER SYNTHETICS CONFERENCE PROCEEDINGS SEPTEMBER 24-26 CAPITAL HILTON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