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EVALUATION OF FOOD PROCESSING SECOND EDITION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EVALUATION OF FOOD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本书出售、求购地址：https://www.jiaokey.com/book/detail/40389569.html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关键词搜索：https://www.jiaokey.com/tag/NUTRITIONAL EVALUATION OF FOOD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