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EARTH SATELLITES VOLUME 3 VOLUME 4 AND VOLUME 5 AUTHORIZED TRANSLATION FROM THE RUSSIAN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EARTH SATELLITES VOLUME 3 VOLUME 4 AND VOLUME 5 AUTHORIZED TRANSLATION FROM THE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1961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本书出售、求购地址：https://www.jiaokey.com/book/detail/40389359.html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1961 出版图书：https://www.jiaokey.com/tag/NEW YORK 1961.html</w:t>
      </w:r>
    </w:p>
    <w:p>
      <w:r>
        <w:t>关键词搜索：https://www.jiaokey.com/tag/ARTIFICIAL EARTH SATELLITES VOLUME 3 VOLUME 4 AND VOLUME 5 AUTHORIZED TRANSLATION FROM THE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