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THIRD INTERNATIONAL CONFERENCE OF FLUDIZED-BED COMBUSTION ENVIRONMENTAL PROTECTION TECHNOLOGY SERIES</w:t>
      </w:r>
    </w:p>
    <w:p>
      <w:r>
        <w:rPr>
          <w:rFonts w:ascii="宋体" w:hAnsi="宋体" w:eastAsia="宋体"/>
          <w:sz w:val="24"/>
        </w:rPr>
        <w:t>PREPARED FOR OFFICE OF RESEARCH AND DEVELOPMENT U.S.ENVIRONMENTAL PROTECTION AGENCY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THIRD INTERNATIONAL CONFERENCE OF FLUDIZED-BED COMBUSTION ENVIRONMENTAL PROTECTION TECHNOLOGY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PREPARED FOR OFFICE OF RESEARCH AND DEVELOPMENT U.S.ENVIRONMENTAL PROTECTION AGENCY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本书出售、求购地址：https://www.jiaokey.com/book/detail/40389196.html</w:t>
      </w:r>
    </w:p>
    <w:p>
      <w:r>
        <w:t>更多相关图书推荐：https://www.jiaokey.com</w:t>
      </w:r>
    </w:p>
    <w:p>
      <w:r>
        <w:t>PREPARED FOR OFFICE OF RESEARCH AND DEVELOPMENT U.S.ENVIRONMENTAL PROTECTION AGENCY WASHINGTON 其他作品：https://www.jiaokey.com/tag/PREPARED FOR OFFICE OF RESEARCH AND DEVELOPMENT U.S.ENVIRONMENTAL PROTECTION AGENCY WASHINGTON.html</w:t>
      </w:r>
    </w:p>
    <w:p>
      <w:r>
        <w:t>D.C 出版图书：https://www.jiaokey.com/tag/D.C.html</w:t>
      </w:r>
    </w:p>
    <w:p>
      <w:r>
        <w:t>关键词搜索：https://www.jiaokey.com/tag/PROCEEDINGS OF THIRD INTERNATIONAL CONFERENCE OF FLUDIZED-BED COMBUSTION ENVIRONMENTAL PROTECTION TECHNOLOGY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