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TEXTILES DOROTHY SIEGERT LYLE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TEXTILES DOROTHY SIEGERT LYLE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关键词搜索：https://www.jiaokey.com/tag/PERFORMANCE OF TEXTILES DOROTHY SIEGERT LYLE.html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