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50 CELLULOSE AND FIBER SCIENCE DEVELOPMENTS:A WORLD VIEW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50 CELLULOSE AND FIBER SCIENCE DEVELOPMENTS:A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本书出售、求购地址：https://www.jiaokey.com/book/detail/40388951.html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D.C.1977 出版图书：https://www.jiaokey.com/tag/D.C.1977.html</w:t>
      </w:r>
    </w:p>
    <w:p>
      <w:r>
        <w:t>关键词搜索：https://www.jiaokey.com/tag/ACS SYMPOSIUM SERIES 50 CELLULOSE AND FIBER SCIENCE DEVELOPMENTS:A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