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AGRICUITURAI INSECT PESTS OF THE TROPICS AND THEIR CONTROL SECOND EDITION</w:t>
      </w:r>
    </w:p>
    <w:p>
      <w:r>
        <w:rPr>
          <w:rFonts w:ascii="宋体" w:hAnsi="宋体" w:eastAsia="宋体"/>
          <w:sz w:val="24"/>
        </w:rPr>
        <w:t>DENNIS S.HILL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AGRICUITURAI INSECT PESTS OF THE TROPICS AND THEIR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本书出售、求购地址：https://www.jiaokey.com/book/detail/40388902.html</w:t>
      </w:r>
    </w:p>
    <w:p>
      <w:r>
        <w:t>更多相关图书推荐：https://www.jiaokey.com</w:t>
      </w:r>
    </w:p>
    <w:p>
      <w:r>
        <w:t>DENNIS S.HILL 其他作品：https://www.jiaokey.com/tag/DENNIS S.HILL.html</w:t>
      </w:r>
    </w:p>
    <w:p>
      <w:r>
        <w:t>关键词搜索：https://www.jiaokey.com/tag/AGRICUITURAI INSECT PESTS OF THE TROPICS AND THEIR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