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OATS THEIR CULTIVATION AND USE FROM ANCIENT TIMES TO THE PRESENT DAY</w:t>
      </w:r>
    </w:p>
    <w:p>
      <w:r>
        <w:rPr>
          <w:rFonts w:ascii="宋体" w:hAnsi="宋体" w:eastAsia="宋体"/>
          <w:sz w:val="24"/>
        </w:rPr>
        <w:t>WILLIAM M.FINDLAY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OATS THEIR CULTIVATION AND USE FROM ANCIENT TIMES TO THE PRESENT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M.FINDLAY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本书出售、求购地址：https://www.jiaokey.com/book/detail/40388874.html</w:t>
      </w:r>
    </w:p>
    <w:p>
      <w:r>
        <w:t>更多相关图书推荐：https://www.jiaokey.com</w:t>
      </w:r>
    </w:p>
    <w:p>
      <w:r>
        <w:t>WILLIAM M.FINDLAY 其他作品：https://www.jiaokey.com/tag/WILLIAM M.FINDLAY.html</w:t>
      </w:r>
    </w:p>
    <w:p>
      <w:r>
        <w:t>关键词搜索：https://www.jiaokey.com/tag/OATS THEIR CULTIVATION AND USE FROM ANCIENT TIMES TO THE PRESENT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