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LANDLESS WORKERS AND RICE FARMERS:PERSANT SUBCLRSSES UNDER AGRARIAN REFORM IN TWO PHILIPPINE VILLAGES</w:t>
      </w:r>
    </w:p>
    <w:p>
      <w:r>
        <w:rPr>
          <w:rFonts w:ascii="宋体" w:hAnsi="宋体" w:eastAsia="宋体"/>
          <w:sz w:val="24"/>
        </w:rPr>
        <w:t>ANTONIO J.LEDESMR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LANDLESS WORKERS AND RICE FARMERS:PERSANT SUBCLRSSES UNDER AGRARIAN REFORM IN TWO PHILIPPINE VILLAGES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J.LEDESMR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本书出售、求购地址：https://www.jiaokey.com/book/detail/40388868.html</w:t>
      </w:r>
    </w:p>
    <w:p>
      <w:r>
        <w:t>更多相关图书推荐：https://www.jiaokey.com</w:t>
      </w:r>
    </w:p>
    <w:p>
      <w:r>
        <w:t>ANTONIO J.LEDESMR 其他作品：https://www.jiaokey.com/tag/ANTONIO J.LEDESMR.html</w:t>
      </w:r>
    </w:p>
    <w:p>
      <w:r>
        <w:t>关键词搜索：https://www.jiaokey.com/tag/LANDLESS WORKERS AND RICE FARMERS:PERSANT SUBCLRSSES UNDER AGRARIAN REFORM IN TWO PHILIPPINE VILLAGES.html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