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 CHEMISTRY:HUMAN WELFARE AND THE ENVIRONMENT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 CHEMISTRY:HUMAN WELFARE AND THE ENVIRONMENT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本书出售、求购地址：https://www.jiaokey.com/book/detail/40388822.html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关键词搜索：https://www.jiaokey.com/tag/PESTICIDE CHEMISTRY:HUMAN WELFARE AND THE ENVIRONMENT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