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BIOMETEOROLOGY IN INTEGRATED PEST MANAGEMENT</w:t>
      </w:r>
    </w:p>
    <w:p>
      <w:r>
        <w:rPr>
          <w:rFonts w:ascii="宋体" w:hAnsi="宋体" w:eastAsia="宋体"/>
          <w:sz w:val="24"/>
        </w:rPr>
        <w:t>JERRY L.HATFIELD AND IVAN J.THOMASON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BIOMETEOROLOGY IN INTEGRATED PEST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L.HATFIELD AND IVAN J.THOMASON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本书出售、求购地址：https://www.jiaokey.com/book/detail/40388591.html</w:t>
      </w:r>
    </w:p>
    <w:p>
      <w:r>
        <w:t>更多相关图书推荐：https://www.jiaokey.com</w:t>
      </w:r>
    </w:p>
    <w:p>
      <w:r>
        <w:t>JERRY L.HATFIELD AND IVAN J.THOMASON 其他作品：https://www.jiaokey.com/tag/JERRY L.HATFIELD AND IVAN J.THOMASON.html</w:t>
      </w:r>
    </w:p>
    <w:p>
      <w:r>
        <w:t>关键词搜索：https://www.jiaokey.com/tag/BIOMETEOROLOGY IN INTEGRATED PEST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