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PESTICIDE CHEMISTRY:HUMAN WELFARE AND THE ENVIRONMENT BOLUME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PESTICIDE CHEMISTRY:HUMAN WELFARE AND THE ENVIRONMENT BOLUME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本书出售、求购地址：https://www.jiaokey.com/book/detail/40388566.html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关键词搜索：https://www.jiaokey.com/tag/PESTICIDE CHEMISTRY:HUMAN WELFARE AND THE ENVIRONMENT BOLUME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