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471 BENG CHIN OOI EFFICIENT QUERY PROCESSING IN GEOGRAPHIC INFORMATION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471 BENG CHIN OOI EFFICIENT QUERY PROCESSING IN GEOGRAPHIC INFORMATION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本书出售、求购地址：https://www.jiaokey.com/book/detail/40388537.html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471 BENG CHIN OOI EFFICIENT QUERY PROCESSING IN GEOGRAPHIC INFORMATION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