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A. N. N. U. A. L. E. D. I. T. I. O. N. S. COMPUTERS IN SOCIETY EIGHTH EDITION 00/01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A. N. N. U. A. L. E. D. I. T. I. O. N. S. COMPUTERS IN SOCIETY EIGHTH EDITION 00/01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本书出售、求购地址：https://www.jiaokey.com/book/detail/40388525.html</w:t>
      </w:r>
    </w:p>
    <w:p>
      <w:r>
        <w:t>更多相关图书推荐：https://www.jiaokey.com</w:t>
      </w:r>
    </w:p>
    <w:p>
      <w:r>
        <w:t>DUSHKIN/McGRAW-HILL 出版图书：https://www.jiaokey.com/tag/DUSHKIN/McGRAW-HILL.html</w:t>
      </w:r>
    </w:p>
    <w:p>
      <w:r>
        <w:t>关键词搜索：https://www.jiaokey.com/tag/A. N. N. U. A. L. E. D. I. T. I. O. N. S. COMPUTERS IN SOCIETY EIGHTH EDITION 00/01.html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