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INTERFACING SENSORS TO THE IBM R PC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INTERFACING SENSORS TO THE IBM R 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本书出售、求购地址：https://www.jiaokey.com/book/detail/40388512.html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关键词搜索：https://www.jiaokey.com/tag/INTERFACING SENSORS TO THE IBM R 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