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ACTIVITIES HANDBOOK FOR TEACHING WITH THE HAND-HELD CALCULATOR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ACTIVITIES HANDBOOK FOR TEACHING WITH THE HAND-HELD CALCULATOR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本书出售、求购地址：https://www.jiaokey.com/book/detail/40388507.html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关键词搜索：https://www.jiaokey.com/tag/ACTIVITIES HANDBOOK FOR TEACHING WITH THE HAND-HELD CALCULATOR.html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