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FIFTH ANNUAL ACM SYMPOSIUM ON PRINCIPLES OF PROGRAMMING LANGUAGES JANUARY 23-25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FIFTH ANNUAL ACM SYMPOSIUM ON PRINCIPLES OF PROGRAMMING LANGUAGES JANUARY 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N.Y.10036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本书出售、求购地址：https://www.jiaokey.com/book/detail/40388476.html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>N.Y.10036 出版图书：https://www.jiaokey.com/tag/N.Y.10036.html</w:t>
      </w:r>
    </w:p>
    <w:p>
      <w:r>
        <w:t>关键词搜索：https://www.jiaokey.com/tag/CONFERENCE RECORD OF THE FIFTH ANNUAL ACM SYMPOSIUM ON PRINCIPLES OF PROGRAMMING LANGUAGES JANUARY 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