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ALGOL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ALGOL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长沙市电子研究所翻译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本书出售、求购地址：https://www.jiaokey.com/book/detail/40388473.html</w:t>
      </w:r>
    </w:p>
    <w:p>
      <w:r>
        <w:t>更多相关图书推荐：https://www.jiaokey.com</w:t>
      </w:r>
    </w:p>
    <w:p>
      <w:r>
        <w:t>长沙市电子研究所翻译 出版图书：https://www.jiaokey.com/tag/长沙市电子研究所翻译.html</w:t>
      </w:r>
    </w:p>
    <w:p>
      <w:r>
        <w:t>关键词搜索：https://www.jiaokey.com/tag/A GUIDE TO ALGOL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