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IN PASCAL FOR ENGINEERS AND SCIENTISTS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IN PASCAL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本书出售、求购地址：https://www.jiaokey.com/book/detail/40388440.html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关键词搜索：https://www.jiaokey.com/tag/PROBLEM SOLVING IN PASCAL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