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WITH SOLUTIONS TO ACCOMPANY INTRODUCTION TO STATISTICAL REASONING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WITH SOLUTIONS TO ACCOMPANY INTRODUCTION TO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本书出售、求购地址：https://www.jiaokey.com/book/detail/40388423.html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关键词搜索：https://www.jiaokey.com/tag/STUDENT STUDY GUIDE WITH SOLUTIONS TO ACCOMPANY INTRODUCTION TO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