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PROJECTS FOR WINDOWS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PROJECTS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本书出售、求购地址：https://www.jiaokey.com/book/detail/40388418.html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关键词搜索：https://www.jiaokey.com/tag/MICROSOFT OFFICE PROJECTS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