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QUALITY ASSURANCE VOLUME II A PROGRAM GUIDE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QUALITY ASSURANCE VOLUME II A PROGRAM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本书出售、求购地址：https://www.jiaokey.com/book/detail/40388402.html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关键词搜索：https://www.jiaokey.com/tag/SOFTWARE QUALITY ASSURANCE VOLUME II A PROGRAM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