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TUTORIAL:SOFTWARE METHODOLOGY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TUTORIAL:SOFTWARE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本书出售、求购地址：https://www.jiaokey.com/book/detail/40388393.html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关键词搜索：https://www.jiaokey.com/tag/TUTORIAL:SOFTWARE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